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533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13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</w:t>
      </w:r>
      <w:r>
        <w:rPr>
          <w:rFonts w:ascii="Times New Roman" w:eastAsia="Times New Roman" w:hAnsi="Times New Roman" w:cs="Times New Roman"/>
          <w:sz w:val="28"/>
          <w:szCs w:val="28"/>
        </w:rPr>
        <w:t>лена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Арсланханова Биярслана Ханбулатовича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UserDefinedgrp-2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</w:t>
      </w:r>
      <w:r>
        <w:rPr>
          <w:rStyle w:val="cat-UserDefinedgrp-3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Арсланханов Б.Х.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704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м. автодороги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 – Мамонтово, Н</w:t>
      </w:r>
      <w:r>
        <w:rPr>
          <w:rFonts w:ascii="Times New Roman" w:eastAsia="Times New Roman" w:hAnsi="Times New Roman" w:cs="Times New Roman"/>
          <w:sz w:val="28"/>
          <w:szCs w:val="28"/>
        </w:rPr>
        <w:t>ефтеюганский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GEELY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COOLRAY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Style w:val="cat-UserDefinedgrp-36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обгон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Арсланханов Б.Х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извещенным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 суд приходит к следующему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Арсланханова Б.Х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Арсланханов Б.Х. 15.04.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в 21 час. 17 мин. на 704 км. автодороги Нефтеюганск – Мамонтово, Нефтеюганский район,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GEELY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COOLRAY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с выездом на полосу дороги предназначенную для встречного движения 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  <w:sz w:val="28"/>
          <w:szCs w:val="28"/>
        </w:rPr>
        <w:t>Арсланхановым Б.Х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каких-либо замечаний,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Арсланханов Б.Х. 15.04.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в 21 час. 17 мин. на 704 км. автодороги Нефтеюганск – Мамонтово, Нефтеюганский район,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GEELY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COOLRAY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36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с выездом на полосу дороги предназначенную для встречного движения 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взвода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роты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ДПС 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БДД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Арсланханов Б.Х. 15.04.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в 21 час. 17 мин. на 704 км. автодороги Нефтеюганск – Мамонтово, Нефтеюганский район,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GEELY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COOLRAY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36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с выездом на полосу дороги предназначенную для встречного движения 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 составлен 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- видеозаписью, согласно которой водитель, управляя транспортным средством </w:t>
      </w:r>
      <w:r>
        <w:rPr>
          <w:b w:val="0"/>
          <w:bCs w:val="0"/>
          <w:i w:val="0"/>
          <w:sz w:val="28"/>
          <w:szCs w:val="28"/>
        </w:rPr>
        <w:t>GEELY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>COOLRAY</w:t>
      </w:r>
      <w:r>
        <w:rPr>
          <w:b w:val="0"/>
          <w:bCs w:val="0"/>
          <w:i w:val="0"/>
          <w:sz w:val="28"/>
          <w:szCs w:val="28"/>
        </w:rPr>
        <w:t xml:space="preserve"> г/н </w:t>
      </w:r>
      <w:r>
        <w:rPr>
          <w:rStyle w:val="cat-UserDefinedgrp-36rplc-51"/>
          <w:b w:val="0"/>
          <w:bCs w:val="0"/>
          <w:i w:val="0"/>
          <w:sz w:val="28"/>
          <w:szCs w:val="28"/>
        </w:rPr>
        <w:t>...</w:t>
      </w:r>
      <w:r>
        <w:rPr>
          <w:b w:val="0"/>
          <w:bCs w:val="0"/>
          <w:i w:val="0"/>
          <w:sz w:val="28"/>
          <w:szCs w:val="28"/>
        </w:rPr>
        <w:t xml:space="preserve"> совершил обгон с выездом на полосу дороги предназначенную для встречного движения в зоне действия дорожного знака 3.20 «Обгон запрещен</w:t>
      </w:r>
      <w:r>
        <w:rPr>
          <w:i w:val="0"/>
          <w:sz w:val="28"/>
          <w:szCs w:val="28"/>
        </w:rPr>
        <w:t>»</w:t>
      </w:r>
      <w:r>
        <w:rPr>
          <w:b w:val="0"/>
          <w:bCs w:val="0"/>
          <w:i w:val="0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водительского удостоверения; копия свидетельства о регистрации ТС;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  <w:sz w:val="28"/>
          <w:szCs w:val="28"/>
        </w:rPr>
        <w:t>список 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Арсланханова Б.Х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правонарушения.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деяния,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Арсланханова Биярслана Ханбулатовича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административного штрафа в размере 7 500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ХМАО-Югре г. Ханты-Мансийск кор./сч. 40102810245370000007 БИК 007162163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09100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33682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5">
    <w:name w:val="cat-UserDefined grp-28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33rplc-13">
    <w:name w:val="cat-UserDefined grp-33 rplc-13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24">
    <w:name w:val="cat-UserDefined grp-36 rplc-24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6rplc-41">
    <w:name w:val="cat-UserDefined grp-36 rplc-41"/>
    <w:basedOn w:val="DefaultParagraphFont"/>
  </w:style>
  <w:style w:type="character" w:customStyle="1" w:styleId="cat-UserDefinedgrp-36rplc-48">
    <w:name w:val="cat-UserDefined grp-36 rplc-48"/>
    <w:basedOn w:val="DefaultParagraphFont"/>
  </w:style>
  <w:style w:type="character" w:customStyle="1" w:styleId="cat-UserDefinedgrp-36rplc-51">
    <w:name w:val="cat-UserDefined grp-36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